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28CB" w14:textId="77777777" w:rsidR="00682873" w:rsidRDefault="00000000">
      <w:pPr>
        <w:pStyle w:val="Title"/>
      </w:pPr>
      <w:r>
        <w:t>CASE REPORT TEMPLATE (Journal Submission Format)</w:t>
      </w:r>
    </w:p>
    <w:p w14:paraId="23D6D382" w14:textId="77777777" w:rsidR="00682873" w:rsidRDefault="00000000">
      <w:r>
        <w:t>This template is designed to help authors prepare a case report manuscript suitable for submission to peer‑reviewed medical journals. Please replace the instructional text with your manuscript content.</w:t>
      </w:r>
    </w:p>
    <w:p w14:paraId="037CDAF4" w14:textId="77777777" w:rsidR="00682873" w:rsidRDefault="00000000">
      <w:pPr>
        <w:pStyle w:val="Heading1"/>
      </w:pPr>
      <w:r>
        <w:t>Article Type: Case Report</w:t>
      </w:r>
    </w:p>
    <w:p w14:paraId="67E86302" w14:textId="77777777" w:rsidR="00682873" w:rsidRDefault="00000000">
      <w:pPr>
        <w:pStyle w:val="Heading1"/>
      </w:pPr>
      <w:r>
        <w:t>Title</w:t>
      </w:r>
    </w:p>
    <w:p w14:paraId="592B2F8C" w14:textId="77777777" w:rsidR="00682873" w:rsidRDefault="00000000">
      <w:r>
        <w:t>Provide a concise, informative title reflecting the key clinical message of the case. Avoid abbreviations where possible.</w:t>
      </w:r>
    </w:p>
    <w:p w14:paraId="68CBF64F" w14:textId="77777777" w:rsidR="00682873" w:rsidRDefault="00000000">
      <w:pPr>
        <w:pStyle w:val="Heading1"/>
      </w:pPr>
      <w:r>
        <w:t>Authors</w:t>
      </w:r>
    </w:p>
    <w:p w14:paraId="73B5167A" w14:textId="77777777" w:rsidR="00682873" w:rsidRDefault="00000000">
      <w:r>
        <w:t>Author Full Name1, Author Full Name2, Author Full Name3</w:t>
      </w:r>
    </w:p>
    <w:p w14:paraId="052C481A" w14:textId="77777777" w:rsidR="00682873" w:rsidRDefault="00000000">
      <w:pPr>
        <w:pStyle w:val="Heading1"/>
      </w:pPr>
      <w:r>
        <w:t>Affiliations</w:t>
      </w:r>
    </w:p>
    <w:p w14:paraId="0ED6B1A4" w14:textId="77777777" w:rsidR="00682873" w:rsidRDefault="00000000">
      <w:r>
        <w:t>1 Department, Institution, City, Country</w:t>
      </w:r>
    </w:p>
    <w:p w14:paraId="5D6989CA" w14:textId="77777777" w:rsidR="00682873" w:rsidRDefault="00000000">
      <w:r>
        <w:t>2 Department, Institution, City, Country</w:t>
      </w:r>
    </w:p>
    <w:p w14:paraId="34D7E07A" w14:textId="77777777" w:rsidR="00682873" w:rsidRDefault="00000000">
      <w:pPr>
        <w:pStyle w:val="Heading1"/>
      </w:pPr>
      <w:r>
        <w:t>Corresponding Author</w:t>
      </w:r>
    </w:p>
    <w:p w14:paraId="58CB76D8" w14:textId="77777777" w:rsidR="00682873" w:rsidRDefault="00000000">
      <w:r>
        <w:t>Name, Department, Institution, City, Country</w:t>
      </w:r>
    </w:p>
    <w:p w14:paraId="109B2419" w14:textId="77777777" w:rsidR="00682873" w:rsidRDefault="00000000">
      <w:r>
        <w:t>Email: example@email.com</w:t>
      </w:r>
    </w:p>
    <w:p w14:paraId="2AC48E94" w14:textId="77777777" w:rsidR="00682873" w:rsidRDefault="00000000">
      <w:pPr>
        <w:pStyle w:val="Heading1"/>
      </w:pPr>
      <w:r>
        <w:t>Abstract</w:t>
      </w:r>
    </w:p>
    <w:p w14:paraId="519E7FC8" w14:textId="77777777" w:rsidR="00682873" w:rsidRDefault="00000000">
      <w:r>
        <w:t>Background: Brief context explaining why this case is clinically important.</w:t>
      </w:r>
    </w:p>
    <w:p w14:paraId="48990874" w14:textId="77777777" w:rsidR="00682873" w:rsidRDefault="00000000">
      <w:r>
        <w:t>Case Presentation: Key patient information, diagnosis, and management.</w:t>
      </w:r>
    </w:p>
    <w:p w14:paraId="31E61A17" w14:textId="77777777" w:rsidR="00682873" w:rsidRDefault="00000000">
      <w:r>
        <w:t>Conclusion: Main clinical learning point from the case.</w:t>
      </w:r>
    </w:p>
    <w:p w14:paraId="6383B6ED" w14:textId="77777777" w:rsidR="00682873" w:rsidRDefault="00000000">
      <w:pPr>
        <w:pStyle w:val="Heading1"/>
      </w:pPr>
      <w:r>
        <w:t>Keywords</w:t>
      </w:r>
    </w:p>
    <w:p w14:paraId="4F0D8261" w14:textId="77777777" w:rsidR="00682873" w:rsidRDefault="00000000">
      <w:r>
        <w:t>Provide 3–6 keywords relevant to the case.</w:t>
      </w:r>
    </w:p>
    <w:p w14:paraId="544FACBD" w14:textId="77777777" w:rsidR="00682873" w:rsidRDefault="00000000">
      <w:pPr>
        <w:pStyle w:val="Heading1"/>
      </w:pPr>
      <w:r>
        <w:lastRenderedPageBreak/>
        <w:t>1. Introduction</w:t>
      </w:r>
    </w:p>
    <w:p w14:paraId="0FA29EE9" w14:textId="77777777" w:rsidR="00682873" w:rsidRDefault="00000000">
      <w:r>
        <w:t>Provide background information on the condition. Explain why the case is unusual, educational, or clinically relevant. Include key references.</w:t>
      </w:r>
    </w:p>
    <w:p w14:paraId="6CB718B9" w14:textId="77777777" w:rsidR="00682873" w:rsidRDefault="00000000">
      <w:pPr>
        <w:pStyle w:val="Heading1"/>
      </w:pPr>
      <w:r>
        <w:t>2. Case Presentation</w:t>
      </w:r>
    </w:p>
    <w:p w14:paraId="473C675E" w14:textId="77777777" w:rsidR="00682873" w:rsidRDefault="00000000">
      <w:pPr>
        <w:pStyle w:val="Heading2"/>
      </w:pPr>
      <w:r>
        <w:t>Patient Information</w:t>
      </w:r>
    </w:p>
    <w:p w14:paraId="73566C38" w14:textId="77777777" w:rsidR="00682873" w:rsidRDefault="00000000">
      <w:r>
        <w:t>Age, sex, relevant medical history, presenting complaints.</w:t>
      </w:r>
    </w:p>
    <w:p w14:paraId="55828FD6" w14:textId="77777777" w:rsidR="00682873" w:rsidRDefault="00000000">
      <w:pPr>
        <w:pStyle w:val="Heading2"/>
      </w:pPr>
      <w:r>
        <w:t>Clinical Findings</w:t>
      </w:r>
    </w:p>
    <w:p w14:paraId="0CD4E960" w14:textId="77777777" w:rsidR="00682873" w:rsidRDefault="00000000">
      <w:r>
        <w:t>Physical examination findings and initial clinical observations.</w:t>
      </w:r>
    </w:p>
    <w:p w14:paraId="5F09B92D" w14:textId="77777777" w:rsidR="00682873" w:rsidRDefault="00000000">
      <w:pPr>
        <w:pStyle w:val="Heading2"/>
      </w:pPr>
      <w:r>
        <w:t>Timeline</w:t>
      </w:r>
    </w:p>
    <w:p w14:paraId="1311E11F" w14:textId="77777777" w:rsidR="00682873" w:rsidRDefault="00000000">
      <w:r>
        <w:t>Provide a chronological summary of important clinical events.</w:t>
      </w:r>
    </w:p>
    <w:p w14:paraId="2FF619B6" w14:textId="77777777" w:rsidR="00682873" w:rsidRDefault="00000000">
      <w:pPr>
        <w:pStyle w:val="Heading2"/>
      </w:pPr>
      <w:r>
        <w:t>Diagnostic Assessment</w:t>
      </w:r>
    </w:p>
    <w:p w14:paraId="0F451E7B" w14:textId="77777777" w:rsidR="00682873" w:rsidRDefault="00000000">
      <w:r>
        <w:t>Laboratory tests, imaging findings, differential diagnosis, and final diagnosis.</w:t>
      </w:r>
    </w:p>
    <w:p w14:paraId="69AF1379" w14:textId="77777777" w:rsidR="00682873" w:rsidRDefault="00000000">
      <w:pPr>
        <w:pStyle w:val="Heading2"/>
      </w:pPr>
      <w:r>
        <w:t>Therapeutic Intervention</w:t>
      </w:r>
    </w:p>
    <w:p w14:paraId="7C8AEB09" w14:textId="77777777" w:rsidR="00682873" w:rsidRDefault="00000000">
      <w:r>
        <w:t>Describe treatments provided including medications, procedures, or supportive care.</w:t>
      </w:r>
    </w:p>
    <w:p w14:paraId="7867AF8D" w14:textId="77777777" w:rsidR="00682873" w:rsidRDefault="00000000">
      <w:pPr>
        <w:pStyle w:val="Heading2"/>
      </w:pPr>
      <w:r>
        <w:t>Follow‑up and Outcomes</w:t>
      </w:r>
    </w:p>
    <w:p w14:paraId="3CC6BB05" w14:textId="77777777" w:rsidR="00682873" w:rsidRDefault="00000000">
      <w:r>
        <w:t>Describe patient progress, clinical outcomes, and follow‑up results.</w:t>
      </w:r>
    </w:p>
    <w:p w14:paraId="2F017FF7" w14:textId="77777777" w:rsidR="00682873" w:rsidRDefault="00000000">
      <w:pPr>
        <w:pStyle w:val="Heading1"/>
      </w:pPr>
      <w:r>
        <w:t>3. Discussion</w:t>
      </w:r>
    </w:p>
    <w:p w14:paraId="6796F5B4" w14:textId="77777777" w:rsidR="00682873" w:rsidRDefault="00000000">
      <w:r>
        <w:t>Interpret the findings of the case. Compare with previously published literature. Explain the clinical significance and potential lessons learned.</w:t>
      </w:r>
    </w:p>
    <w:p w14:paraId="255CE577" w14:textId="77777777" w:rsidR="00682873" w:rsidRDefault="00000000">
      <w:pPr>
        <w:pStyle w:val="Heading1"/>
      </w:pPr>
      <w:r>
        <w:t>4. Conclusion</w:t>
      </w:r>
    </w:p>
    <w:p w14:paraId="77DBCF5B" w14:textId="77777777" w:rsidR="00682873" w:rsidRDefault="00000000">
      <w:r>
        <w:t>Summarize the main clinical message of the case report in 2–3 sentences.</w:t>
      </w:r>
    </w:p>
    <w:p w14:paraId="46AEE10D" w14:textId="77777777" w:rsidR="00682873" w:rsidRDefault="00000000">
      <w:pPr>
        <w:pStyle w:val="Heading1"/>
      </w:pPr>
      <w:r>
        <w:t>Declarations</w:t>
      </w:r>
    </w:p>
    <w:p w14:paraId="3DFC8777" w14:textId="77777777" w:rsidR="00682873" w:rsidRDefault="00000000">
      <w:r>
        <w:t>Ethical Approval: Provide IRB/ethics committee approval if applicable.</w:t>
      </w:r>
    </w:p>
    <w:p w14:paraId="1BE5AE9C" w14:textId="77777777" w:rsidR="00682873" w:rsidRDefault="00000000">
      <w:r>
        <w:t>Patient Consent: Confirm written informed consent was obtained from the patient.</w:t>
      </w:r>
    </w:p>
    <w:p w14:paraId="556849FF" w14:textId="77777777" w:rsidR="00682873" w:rsidRDefault="00000000">
      <w:r>
        <w:t>Conflict of Interest: Declare any conflicts of interest.</w:t>
      </w:r>
    </w:p>
    <w:p w14:paraId="1CEBA5BD" w14:textId="77777777" w:rsidR="00682873" w:rsidRDefault="00000000">
      <w:r>
        <w:t>Funding: Provide funding information or state none.</w:t>
      </w:r>
    </w:p>
    <w:p w14:paraId="1741FEEE" w14:textId="77777777" w:rsidR="00682873" w:rsidRDefault="00000000">
      <w:r>
        <w:t>Author Contributions: Describe contributions of each author.</w:t>
      </w:r>
    </w:p>
    <w:p w14:paraId="59DDBDEF" w14:textId="77777777" w:rsidR="00682873" w:rsidRDefault="00000000">
      <w:pPr>
        <w:pStyle w:val="Heading1"/>
      </w:pPr>
      <w:r>
        <w:lastRenderedPageBreak/>
        <w:t>Figures</w:t>
      </w:r>
    </w:p>
    <w:p w14:paraId="2ACC72FC" w14:textId="77777777" w:rsidR="00682873" w:rsidRDefault="00000000">
      <w:r>
        <w:t>Figure 1. Insert figure here with a descriptive caption.</w:t>
      </w:r>
    </w:p>
    <w:p w14:paraId="0063FC60" w14:textId="77777777" w:rsidR="00682873" w:rsidRDefault="00000000">
      <w:pPr>
        <w:pStyle w:val="Heading1"/>
      </w:pPr>
      <w:r>
        <w:t>Tables</w:t>
      </w:r>
    </w:p>
    <w:p w14:paraId="16D5A5A7" w14:textId="77777777" w:rsidR="00682873" w:rsidRDefault="00000000">
      <w:r>
        <w:t>Table 1. Insert table here with a descriptive title.</w:t>
      </w:r>
    </w:p>
    <w:p w14:paraId="1D40A2AE" w14:textId="77777777" w:rsidR="00682873" w:rsidRDefault="00000000">
      <w:pPr>
        <w:pStyle w:val="Heading1"/>
      </w:pPr>
      <w:r>
        <w:t>References</w:t>
      </w:r>
    </w:p>
    <w:p w14:paraId="53ADB918" w14:textId="77777777" w:rsidR="00682873" w:rsidRDefault="00000000">
      <w:r>
        <w:t>References should follow Vancouver style.</w:t>
      </w:r>
    </w:p>
    <w:p w14:paraId="4AA2AF80" w14:textId="77777777" w:rsidR="00682873" w:rsidRDefault="00000000">
      <w:r>
        <w:t>Example:</w:t>
      </w:r>
    </w:p>
    <w:p w14:paraId="5E339CE9" w14:textId="77777777" w:rsidR="00682873" w:rsidRDefault="00000000">
      <w:r>
        <w:t>Smith J, Brown K. Title of article. Journal Name. 2020;12(3):123‑128. https://doi.org/10.xxxx/xxxxx</w:t>
      </w:r>
    </w:p>
    <w:p w14:paraId="7D17878F" w14:textId="77777777" w:rsidR="00682873" w:rsidRDefault="00000000">
      <w:pPr>
        <w:pStyle w:val="Heading1"/>
      </w:pPr>
      <w:r>
        <w:t>CARE Reporting Checklist (Recommended)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82873" w14:paraId="158D8C38" w14:textId="77777777">
        <w:tc>
          <w:tcPr>
            <w:tcW w:w="4320" w:type="dxa"/>
          </w:tcPr>
          <w:p w14:paraId="0AB86EE4" w14:textId="77777777" w:rsidR="00682873" w:rsidRDefault="00000000">
            <w:r>
              <w:t>CARE Item</w:t>
            </w:r>
          </w:p>
        </w:tc>
        <w:tc>
          <w:tcPr>
            <w:tcW w:w="4320" w:type="dxa"/>
          </w:tcPr>
          <w:p w14:paraId="6082D0B5" w14:textId="77777777" w:rsidR="00682873" w:rsidRDefault="00000000">
            <w:r>
              <w:t>Completed (Yes/No)</w:t>
            </w:r>
          </w:p>
        </w:tc>
      </w:tr>
      <w:tr w:rsidR="00682873" w14:paraId="5126A2AA" w14:textId="77777777">
        <w:tc>
          <w:tcPr>
            <w:tcW w:w="4320" w:type="dxa"/>
          </w:tcPr>
          <w:p w14:paraId="7248F95D" w14:textId="77777777" w:rsidR="00682873" w:rsidRDefault="00000000">
            <w:r>
              <w:t>Title identifies case report</w:t>
            </w:r>
          </w:p>
        </w:tc>
        <w:tc>
          <w:tcPr>
            <w:tcW w:w="4320" w:type="dxa"/>
          </w:tcPr>
          <w:p w14:paraId="74934763" w14:textId="77777777" w:rsidR="00682873" w:rsidRDefault="00682873"/>
        </w:tc>
      </w:tr>
      <w:tr w:rsidR="00682873" w14:paraId="2485A763" w14:textId="77777777">
        <w:tc>
          <w:tcPr>
            <w:tcW w:w="4320" w:type="dxa"/>
          </w:tcPr>
          <w:p w14:paraId="523B3DC8" w14:textId="77777777" w:rsidR="00682873" w:rsidRDefault="00000000">
            <w:r>
              <w:t>Abstract structured and informative</w:t>
            </w:r>
          </w:p>
        </w:tc>
        <w:tc>
          <w:tcPr>
            <w:tcW w:w="4320" w:type="dxa"/>
          </w:tcPr>
          <w:p w14:paraId="45BDFC52" w14:textId="77777777" w:rsidR="00682873" w:rsidRDefault="00682873"/>
        </w:tc>
      </w:tr>
      <w:tr w:rsidR="00682873" w14:paraId="60E7FB70" w14:textId="77777777">
        <w:tc>
          <w:tcPr>
            <w:tcW w:w="4320" w:type="dxa"/>
          </w:tcPr>
          <w:p w14:paraId="36735363" w14:textId="77777777" w:rsidR="00682873" w:rsidRDefault="00000000">
            <w:r>
              <w:t>Patient information described</w:t>
            </w:r>
          </w:p>
        </w:tc>
        <w:tc>
          <w:tcPr>
            <w:tcW w:w="4320" w:type="dxa"/>
          </w:tcPr>
          <w:p w14:paraId="0152CF51" w14:textId="77777777" w:rsidR="00682873" w:rsidRDefault="00682873"/>
        </w:tc>
      </w:tr>
      <w:tr w:rsidR="00682873" w14:paraId="05063A32" w14:textId="77777777">
        <w:tc>
          <w:tcPr>
            <w:tcW w:w="4320" w:type="dxa"/>
          </w:tcPr>
          <w:p w14:paraId="3EA5ED8D" w14:textId="77777777" w:rsidR="00682873" w:rsidRDefault="00000000">
            <w:r>
              <w:t>Clinical findings reported</w:t>
            </w:r>
          </w:p>
        </w:tc>
        <w:tc>
          <w:tcPr>
            <w:tcW w:w="4320" w:type="dxa"/>
          </w:tcPr>
          <w:p w14:paraId="7E9714CF" w14:textId="77777777" w:rsidR="00682873" w:rsidRDefault="00682873"/>
        </w:tc>
      </w:tr>
      <w:tr w:rsidR="00682873" w14:paraId="0F068974" w14:textId="77777777">
        <w:tc>
          <w:tcPr>
            <w:tcW w:w="4320" w:type="dxa"/>
          </w:tcPr>
          <w:p w14:paraId="5AF34057" w14:textId="77777777" w:rsidR="00682873" w:rsidRDefault="00000000">
            <w:r>
              <w:t>Timeline included</w:t>
            </w:r>
          </w:p>
        </w:tc>
        <w:tc>
          <w:tcPr>
            <w:tcW w:w="4320" w:type="dxa"/>
          </w:tcPr>
          <w:p w14:paraId="40F841F1" w14:textId="77777777" w:rsidR="00682873" w:rsidRDefault="00682873"/>
        </w:tc>
      </w:tr>
      <w:tr w:rsidR="00682873" w14:paraId="622283F3" w14:textId="77777777">
        <w:tc>
          <w:tcPr>
            <w:tcW w:w="4320" w:type="dxa"/>
          </w:tcPr>
          <w:p w14:paraId="08D3E4E3" w14:textId="77777777" w:rsidR="00682873" w:rsidRDefault="00000000">
            <w:r>
              <w:t>Diagnostic assessment explained</w:t>
            </w:r>
          </w:p>
        </w:tc>
        <w:tc>
          <w:tcPr>
            <w:tcW w:w="4320" w:type="dxa"/>
          </w:tcPr>
          <w:p w14:paraId="44007F5A" w14:textId="77777777" w:rsidR="00682873" w:rsidRDefault="00682873"/>
        </w:tc>
      </w:tr>
      <w:tr w:rsidR="00682873" w14:paraId="12272F77" w14:textId="77777777">
        <w:tc>
          <w:tcPr>
            <w:tcW w:w="4320" w:type="dxa"/>
          </w:tcPr>
          <w:p w14:paraId="612CDC77" w14:textId="77777777" w:rsidR="00682873" w:rsidRDefault="00000000">
            <w:r>
              <w:t>Therapeutic intervention detailed</w:t>
            </w:r>
          </w:p>
        </w:tc>
        <w:tc>
          <w:tcPr>
            <w:tcW w:w="4320" w:type="dxa"/>
          </w:tcPr>
          <w:p w14:paraId="11129D3F" w14:textId="77777777" w:rsidR="00682873" w:rsidRDefault="00682873"/>
        </w:tc>
      </w:tr>
      <w:tr w:rsidR="00682873" w14:paraId="68618C18" w14:textId="77777777">
        <w:tc>
          <w:tcPr>
            <w:tcW w:w="4320" w:type="dxa"/>
          </w:tcPr>
          <w:p w14:paraId="045496D7" w14:textId="77777777" w:rsidR="00682873" w:rsidRDefault="00000000">
            <w:r>
              <w:t>Follow‑up and outcomes reported</w:t>
            </w:r>
          </w:p>
        </w:tc>
        <w:tc>
          <w:tcPr>
            <w:tcW w:w="4320" w:type="dxa"/>
          </w:tcPr>
          <w:p w14:paraId="3C2B68D5" w14:textId="77777777" w:rsidR="00682873" w:rsidRDefault="00682873"/>
        </w:tc>
      </w:tr>
      <w:tr w:rsidR="00682873" w14:paraId="6A180AA7" w14:textId="77777777">
        <w:tc>
          <w:tcPr>
            <w:tcW w:w="4320" w:type="dxa"/>
          </w:tcPr>
          <w:p w14:paraId="014850F6" w14:textId="77777777" w:rsidR="00682873" w:rsidRDefault="00000000">
            <w:r>
              <w:t>Discussion includes literature comparison</w:t>
            </w:r>
          </w:p>
        </w:tc>
        <w:tc>
          <w:tcPr>
            <w:tcW w:w="4320" w:type="dxa"/>
          </w:tcPr>
          <w:p w14:paraId="4E56917B" w14:textId="77777777" w:rsidR="00682873" w:rsidRDefault="00682873"/>
        </w:tc>
      </w:tr>
      <w:tr w:rsidR="00682873" w14:paraId="500D59AB" w14:textId="77777777">
        <w:tc>
          <w:tcPr>
            <w:tcW w:w="4320" w:type="dxa"/>
          </w:tcPr>
          <w:p w14:paraId="375D8E59" w14:textId="77777777" w:rsidR="00682873" w:rsidRDefault="00000000">
            <w:r>
              <w:t>Patient consent obtained</w:t>
            </w:r>
          </w:p>
        </w:tc>
        <w:tc>
          <w:tcPr>
            <w:tcW w:w="4320" w:type="dxa"/>
          </w:tcPr>
          <w:p w14:paraId="1B2AB278" w14:textId="77777777" w:rsidR="00682873" w:rsidRDefault="00682873"/>
        </w:tc>
      </w:tr>
    </w:tbl>
    <w:p w14:paraId="2B35D82E" w14:textId="77777777" w:rsidR="007C01C9" w:rsidRDefault="007C01C9"/>
    <w:sectPr w:rsidR="007C01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3066" w14:textId="77777777" w:rsidR="007C01C9" w:rsidRDefault="007C01C9" w:rsidP="009C79A1">
      <w:pPr>
        <w:spacing w:after="0" w:line="240" w:lineRule="auto"/>
      </w:pPr>
      <w:r>
        <w:separator/>
      </w:r>
    </w:p>
  </w:endnote>
  <w:endnote w:type="continuationSeparator" w:id="0">
    <w:p w14:paraId="11966A05" w14:textId="77777777" w:rsidR="007C01C9" w:rsidRDefault="007C01C9" w:rsidP="009C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BF00" w14:textId="77777777" w:rsidR="007C01C9" w:rsidRDefault="007C01C9" w:rsidP="009C79A1">
      <w:pPr>
        <w:spacing w:after="0" w:line="240" w:lineRule="auto"/>
      </w:pPr>
      <w:r>
        <w:separator/>
      </w:r>
    </w:p>
  </w:footnote>
  <w:footnote w:type="continuationSeparator" w:id="0">
    <w:p w14:paraId="44BEA116" w14:textId="77777777" w:rsidR="007C01C9" w:rsidRDefault="007C01C9" w:rsidP="009C7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2613091">
    <w:abstractNumId w:val="8"/>
  </w:num>
  <w:num w:numId="2" w16cid:durableId="2112511503">
    <w:abstractNumId w:val="6"/>
  </w:num>
  <w:num w:numId="3" w16cid:durableId="1382363998">
    <w:abstractNumId w:val="5"/>
  </w:num>
  <w:num w:numId="4" w16cid:durableId="861826023">
    <w:abstractNumId w:val="4"/>
  </w:num>
  <w:num w:numId="5" w16cid:durableId="316107531">
    <w:abstractNumId w:val="7"/>
  </w:num>
  <w:num w:numId="6" w16cid:durableId="1172525184">
    <w:abstractNumId w:val="3"/>
  </w:num>
  <w:num w:numId="7" w16cid:durableId="56125977">
    <w:abstractNumId w:val="2"/>
  </w:num>
  <w:num w:numId="8" w16cid:durableId="251621582">
    <w:abstractNumId w:val="1"/>
  </w:num>
  <w:num w:numId="9" w16cid:durableId="102960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5A61"/>
    <w:rsid w:val="00682873"/>
    <w:rsid w:val="007C01C9"/>
    <w:rsid w:val="009C79A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8EB9E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Manager/>
  <Company/>
  <LinksUpToDate>false</LinksUpToDate>
  <CharactersWithSpaces>2896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2026-03-18T21:06:00Z</dcterms:created>
  <dcterms:modified xsi:type="dcterms:W3CDTF">2026-03-18T21:06:00Z</dcterms:modified>
  <cp:category/>
</cp:coreProperties>
</file>